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b0e2" w14:textId="052b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10 августа 2022 года № 23/15.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 № 23/15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решения маслихата района Шал акына Северо-Казахстанской области от 07.04.2023 </w:t>
      </w:r>
      <w:r>
        <w:rPr>
          <w:rFonts w:ascii="Times New Roman"/>
          <w:b w:val="false"/>
          <w:i w:val="false"/>
          <w:color w:val="ff0000"/>
          <w:sz w:val="28"/>
        </w:rPr>
        <w:t>№ 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04.07.2023 </w:t>
      </w:r>
      <w:r>
        <w:rPr>
          <w:rFonts w:ascii="Times New Roman"/>
          <w:b w:val="false"/>
          <w:i w:val="false"/>
          <w:color w:val="ff0000"/>
          <w:sz w:val="28"/>
        </w:rPr>
        <w:t>№ 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 (далее – Методика) разработана в соответствии с пунктом 5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 (далее – аппарат маслихата).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которому непосредственный руководитель оцениваемого служащего находится в прямом подчинении – председатель маслихата района Шал акына;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- руководитель аппарата маслихата;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категории Е-2;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Подпункт 12) действует до 31.08.2023 в соответствии с решением маслихата района Шал акына Северо-Казахстанской области от 04.07.2023 № 6/5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Абзац второй пункта 5 действует до 31.08.2023 в соответствии с решением маслихата района Шал акына Северо-Казахстанской области от 04.07.2023 № 6/5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 аппарата маслихата, в должностные обязанности которого входит ведение кадровой работы (далее – главный специалист), в том числе посредством информационной системы.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у главного специалиста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обеспечивает: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58"/>
    <w:bookmarkStart w:name="z7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4.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78"/>
    <w:bookmarkStart w:name="z9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10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4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организовывает деятельность калибровочной сессии.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bookmarkStart w:name="z15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Глава 6 действует до 31.08.2023 в соответствии с решением маслихата района Шал акына Северо-Казахстанской области от 04.07.2023 № 6/5</w:t>
      </w:r>
    </w:p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КЦИ являются: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Количество КЦИ составляет 5.</w:t>
      </w:r>
    </w:p>
    <w:bookmarkEnd w:id="147"/>
    <w:bookmarkStart w:name="z16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bookmarkEnd w:id="162"/>
    <w:bookmarkStart w:name="z18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Заседание Комиссии считается правомочным, если на нем присутствовали не менее двух третей ее состава.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Решение Комиссии принимается открытым голосованием.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Секретарем Комиссии является главный специалист. Секретарь Комиссии не принимает участие в голосовании.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Главный специалист предоставляет на заседание Комиссии следующие документы: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Комиссия рассматривает результаты оценки и принимает одно из следующих решений: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Результаты оценки утверждаются вышестоящим руководителем и фиксируются в протоколе.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Служащим корпуса "Б" допускается обжалование результатов оценки в судебном порядке.</w:t>
      </w:r>
    </w:p>
    <w:bookmarkEnd w:id="1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