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5997" w14:textId="7c85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18 марта 2019 года № 35/4 "Об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марта 2022 года № 20/2. Зарегистрирован в Министерстве юстиции Республики Казахстан 31 марта 2022 года № 27325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района Шал акына Северо-Казахстанской области" от 18 марта 2019 года № 35/4 (зарегистрировано в Реестре государственной регистрации нормативных правовых актов под № 5265)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района Шал акына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специалистам в области социального обеспечения и культуры, являющимся гражданскими служащими и работающим в сельской местности района Шал акына Северо-Казахстанской области,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