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48d2" w14:textId="e7f4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Сергеевка и селам района Шал акына Северо-Казахстанской области</w:t>
      </w:r>
    </w:p>
    <w:p>
      <w:pPr>
        <w:spacing w:after="0"/>
        <w:ind w:left="0"/>
        <w:jc w:val="both"/>
      </w:pPr>
      <w:r>
        <w:rPr>
          <w:rFonts w:ascii="Times New Roman"/>
          <w:b w:val="false"/>
          <w:i w:val="false"/>
          <w:color w:val="000000"/>
          <w:sz w:val="28"/>
        </w:rPr>
        <w:t>Постановление акимата района Шал акына Северо-Казахстанской области от 28 декабря 2022 года № 245. Зарегистрировано в Министерстве юстиции Республики Казахстан 30 декабря 2022 года № 31519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района Шал акына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Сергеевка и селам района Шал акына Северо-Казахстанской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Шал акына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Шал акына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2022 года № 245</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Сергеевка и селам района Шал акына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Сергеевка и селам района Шал акына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Сергеевка и селам района Шал акына Северо-Казахстанской области.</w:t>
      </w:r>
    </w:p>
    <w:bookmarkEnd w:id="6"/>
    <w:bookmarkStart w:name="z1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0"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оборудования, абонентские почтовые ящики, земельный участок под многоквартирным жилым домом и (или) придомовой земельный участок, элементы благоустройства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1"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2" w:id="12"/>
    <w:p>
      <w:pPr>
        <w:spacing w:after="0"/>
        <w:ind w:left="0"/>
        <w:jc w:val="both"/>
      </w:pPr>
      <w:r>
        <w:rPr>
          <w:rFonts w:ascii="Times New Roman"/>
          <w:b w:val="false"/>
          <w:i w:val="false"/>
          <w:color w:val="000000"/>
          <w:sz w:val="28"/>
        </w:rPr>
        <w:t>
      5) капитальный ремонт общего имущества объекта кондоминиума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3"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4"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6"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района Шал акына Северо-Казахстанской области от 31.10.2023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8"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района Шал акына Северо-Казахстанской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города Сергеевка и селам района Шал акына Северо-Казахстанской области.</w:t>
      </w:r>
    </w:p>
    <w:bookmarkEnd w:id="18"/>
    <w:bookmarkStart w:name="z29" w:id="19"/>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 Сергеевка и селам района Шал акына Северо-Казахстанской области.</w:t>
      </w:r>
    </w:p>
    <w:bookmarkEnd w:id="19"/>
    <w:bookmarkStart w:name="z30" w:id="20"/>
    <w:p>
      <w:pPr>
        <w:spacing w:after="0"/>
        <w:ind w:left="0"/>
        <w:jc w:val="both"/>
      </w:pPr>
      <w:r>
        <w:rPr>
          <w:rFonts w:ascii="Times New Roman"/>
          <w:b w:val="false"/>
          <w:i w:val="false"/>
          <w:color w:val="000000"/>
          <w:sz w:val="28"/>
        </w:rPr>
        <w:t>
      5. Акимат района Шал акына Северо-Казахстанской области организует следующие мероприятия:</w:t>
      </w:r>
    </w:p>
    <w:bookmarkEnd w:id="20"/>
    <w:bookmarkStart w:name="z31"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2"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3"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4"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5"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производится.</w:t>
      </w:r>
    </w:p>
    <w:bookmarkEnd w:id="25"/>
    <w:bookmarkStart w:name="z36"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7"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8"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9"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40"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1"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2"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3" w:id="33"/>
    <w:p>
      <w:pPr>
        <w:spacing w:after="0"/>
        <w:ind w:left="0"/>
        <w:jc w:val="left"/>
      </w:pPr>
      <w:r>
        <w:rPr>
          <w:rFonts w:ascii="Times New Roman"/>
          <w:b/>
          <w:i w:val="false"/>
          <w:color w:val="000000"/>
        </w:rPr>
        <w:t xml:space="preserve"> Глава 4. Заключительные положения</w:t>
      </w:r>
    </w:p>
    <w:bookmarkEnd w:id="33"/>
    <w:bookmarkStart w:name="z44"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Сергеевка и селам района Шал акына Северо-Казахстанской области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