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9663" w14:textId="a4c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Городецкого сельского округа района Шал акына Северо-Казахстанской области от 18 октября 2021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Городецкого сельского округа района Шал акына Северо-Казахстанской области от 27 января 2022 года № 2. Зарегистрировано в Министерстве юстиции Республики Казахстан 2 февраля 2022 года № 26720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представления главного государственного ветеринарно-санитарного инспектора района Шал акына Северо-Казахстанской области за № 21-34/588 от 6 декабря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Жалтыр Городецкого сельского округа района Шал акына Северо-Казахстанской области, в связи с проведением комплекса ветеринарных мероприятий по ликвидации очага болезни бешенств.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Городецкого сельского округа района Шал акына Северо-Казахстанской области от 18 октября 2021 года № 10 "Об установлении ограничительных мероприятий" (зарегистрированного в Реестре государственной регистрации нормативных правовых актов за № 24877).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Коммунальному государственному учреждению "Аппарат акима Городецкого сельского округа района Шал акына Северо-Казахстанской области"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Шал акына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Городецкого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