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db59" w14:textId="71ad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18 октября 2016 года № 232 "Об утверждении перечня открытых данных, размещаемых на интернет-портале открытых данных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февраля 2022 года № 7. Зарегистрировано в Министерстве юстиции Республики Казахстан 15 февраля 2022 года № 26795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октября 2016 года № 232 "Об утверждении перечня открытых данных, размещаемых на интернет-портале открытых данных по Атырауской области" (зарегистрированное в Реестре государственной регистрации нормативных правовых актов под № 3689).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Атырауской области Республики Казахстан" Исакова Б.А.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