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9b60" w14:textId="e8f9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Атырау Атырауского сельского округа города Атырау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Атырауской области от 23 февраля 2022 года № 24 и решение Атырауского областного маслихата от 23 февраля 2022 года № 128-VIІ. Зарегистрировано в Министерстве юстиции Республики Казахстан 11 марта 2022 года № 27084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заключением ономастической комиссии Атырауской области от 6 декабря 2019 года, представлением местных представительных и исполнительных органов города Атырау Атырауской области, учитывая мнения населения села Атырау Атырауского сельского округа города Атырау Атырауской области, Акимат Атырауской области ПОСТАНОВЛЯЕТ и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Атырау Атырауского сельского округа города Атырау Атырауской области переименовать в село Қызыл балық.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Атырауской области и решения Атырауского областного маслихата возложить на заместителя акима Атырауской области и председателя постоянной комиссии по вопросам соблюдения законности, депутатской этики и правозащите Атырауского областного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Атырауской области и решение Атырауского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