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d377" w14:textId="2f9d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областного маслихата от 13 декабря 2021 года № 105-VІІ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июня 2022 года № 158-VII. Зарегистрировано в Министерстве юстиции Республики Казахстан 4 июля 2022 года № 28703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декабря 2021 года № 105-VІІ "Об областном бюджете на 2022-2024 годы" (зарегистрировано в Реестре государственной регистрации нормативных правовых актов под № 26272)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640 968 230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189 468 552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4 437 767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447 061 911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641 969 065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7 536 104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20 085 769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12 549 665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-8 536 939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8 536 939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10 855 424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12 208 258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9 889 773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областном бюджете на 2022 год целевые текущие трансферты из республиканского бюджета и из Национального фонда Республики Казахстан в сумме 63 098 636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753 729 тысяч тенге - на повышение должностных окладов сотрудников органов внутренних дел;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9 101 тысяч тенге - на повышение заработной платы медицинских работников из числа гражданских служащих органов внутренних дел;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194 728 тысяч тенге -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720 833 тысяч тенге - на возмещение части расходов, понесенных субъектом агропромышленного комплекса, при инвестиционных вложениях;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446 295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67 600 тысяч тенге - на возмещение части расходов, понесенных субъектом рыбного хозяйства, при инвестиционных вложениях;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60 000 тысяч тенге - на субсидирование развития племенного животноводства, повышения продуктивности и качества продукции животноводства;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тысяч тенге -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4 225 142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1 440 965 тысяч тенге - на реализацию подушевого финансирования в государственных организациях среднего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62 718 тысяч тенге -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8 338 557 тысяч тенге -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23 834 508 тысяч тенге -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151 247 тысяч тенге - 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5 323 тысяч тенге - на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240 209 тысяч тенге -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621 432 тысяч тенге - на обеспечение охвата дошкольным воспитанием и обучением детей от трех до шести лет;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817 499 тысяч тенге - на доплату за квалификационную категорию педагогам государственных организаций дошкольного образования;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3 822 560 тысяч тенге - на увеличение оплаты труда педагогов государственных организаций дошкольного образования;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14 924 тысяч тенге - на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252 421 тысяч тенге - на увеличение оплаты труда медицинских работников организаций дошкольного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1 239 931 тысяч тенге - на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354 516 тысяч тенге -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9 476 тысяч тенге -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20 445 тысяч тенге - на увеличение оплаты труда медицинским работникам в государственных организаций технического и профессионального, послесреднего образования;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605 806 тысяч тенге -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273 212 тысяч тенге -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1 315 412 тысяч тенге - на доплату лучшим педагогам организаций образования, реализующим учебные программы начального, основного и общего среднего образования, привлеченным в регионы, имеющие дефицит учителей;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252 539 тысяч тенге - на обеспечение молодежи бесплатным техническим и профессиональным образованием по востребованным специальностям;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127 718 тысяч тенге - на повышение заработной платы работников организаций в области здравоохранения местных исполнительных органов;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31 037 тысяч тенге - на оказание медицинской помощи лицам, содержащимся в следственных изоляторах и учреждениях уголовно-исполнительной системы;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126 504 тысяч тенге - реализация мероприятий по профилактике и борьбе со СПИД в Республике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20 245 тысяч тенге - на пропаганду здорового образа жизни;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881 236 тысяч тенге - на возмещение лизинговых платежей по санитарному транспорту, приобретенных на условиях финансового лизинга;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2 493 367 тысяч тенге - на закуп вакцин и других иммунобиологических препаратов;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тысяч тенге - на проведение медицинской организацией мероприятий, снижающих половое влечение, осуществляемых на основании решения суда;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4 712 тысяч тенге - на материально-техническое оснащение организаций здравоохранения на местном уровне;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1 066 195 тысяч тенге - на выплату государственной адресной социальной помощи;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1 024 735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316 216 тысяч тенге - на реализацию плана мероприятий по обеспечению прав и улучшению качества жизни инвалидов;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109 820 тысяч тенге – на замену и настройку речевых процессоров взрослым с кохлеарными имплантами;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2 940 645 тысяч тенге - на развитие продуктивной занятости;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42 410 тысяч тенге - на увеличение оплаты труда медицинских работников государственных организаций в сфере физической культуры и спорта;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1 619 983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93 487 тысяч тенге - на обеспечение и проведение выборов акимов городов районного значения, сел, поселков, сельских округов;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27 000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594 358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42 186 тысяч тенге - на повышение эффективности деятельности депутатов маслихатов;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142 139 тысяч тенге - на финансирование приоритетных проектов транспортной инфраструктуры районного значения;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943 412 тысяч тенге - на изъятие земельных участков для государственных нужд.";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областном бюджете на 2022 год целевые трансферты на развитие из республиканского бюджета и из Национального фонда Республики Казахстан в сумме 66 455 176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23 384 417 тысяч тенге - на развитие транспортной инфраструктуры;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1 050 000 тысяч тенге - на развитие газотранспортной системы;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6 470 820 тысяч тенге - на проведение работ по инженерной защите населения, объектов и территорий от природных стихийных бедствий;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318 369 тысяч тенге - на строительство и (или) реконструкцию жилья коммунального жилищного фонда;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7 379 569 тысяч тенге - на развитие и (или) обустройство инженерно-коммуникационной инфраструктуры;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6 391 266 тысяч тенге - на развитие систем водоснабжения и водоотведения;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1 500 000 тысяч тенге - на строительство и реконструкцию объектов охраны окружающей среды;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2 700 000 тысяч тенге - на реализацию бюджетных инвестиционных проектов в малых и моногородах;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670 313 тысяч тенге - на развитие объектов культуры;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9 590 422 тысяч тенге - на развитие социальной и инженерной инфраструктуры в сельских населенных пунктах в рамках проекта "Ауыл - Ел бесігі";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3 000 000 тысяч тенге - на увеличение водности поверхностных водных ресурсов.";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в областном бюджете на 2022 год поступления займов от выпуска государственных ценных бумаг в сумме 7 660 727 тысяч тенге для финансирования строительства жилья.";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Учесть в областном бюджете на 2022 год бюджетные кредиты в сумме 1 295 896 тысяч тенге для микрокредитования в сельских населенных пунктах и малых городах.";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158-VII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640968230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189468552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111780256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35137085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76643171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63230796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63230796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447061911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129553812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641969065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105974623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62469535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 энзоотических болезней 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