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39b9" w14:textId="50b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19 сентября 2022 года № 197. Зарегистрировано в Министерстве юстиции Республики Казахстан 26 сентября 2022 года № 29833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(зарегистрированный в Реестре государственной регистрации нормативных правовых актов № 20209)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пестицидов, биоагентов (энтомофагов) и норм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Атырауской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Атырауской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197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МЕГА, 60%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197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