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64f9" w14:textId="8796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административно-территориальное устройство города Атырау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Атырауской области от 30 сентября 2022 года № 204 и решение Атырауского областного маслихата от 30 сентября 2022 года № 185-VIІ. Зарегистрированы в Министерстве юстиции Республики Казахстан 7 октября 2022 года № 30071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учитывая мнения представительных и исполнительных органов города Атырау Атырауской области акимат Атырауской области ПОСТАНОВЛЯЕТ и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 Аксайский сельский округ города Атырау Атырауской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Изменить подчиненность сел Аксай и Акжар Аксайского сельского округа города Атырау, передав в административное подчинение Каиршактинского сельского округа города Атырау.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Изменить границы Каиршактинского сельского округа города Атырау путем включения в его границы земель упраздненного Аксайского сельского округа общей площадью 6564 гектаров, установив границы Каиршактинского сельского округа города Атырау общей площадью 77422 гектаров.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постановления акимата Атырауской области и решения Атырауского областного маслихата возложить на курирующего заместителя акима Атырауской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постановление акимата Атырауской области и решение Атырауского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