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e897c" w14:textId="cae8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Атырау Атырауской области от 20 апреля 2022 года № 19. Зарегистрировано в Министерстве юстиции Республики Казахстан 27 апреля 2022 года № 27784. Утратило силу решением акима города Атырау Атырауской области от 14 июня 2022 года №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Атырау Атырауской области от 14.06.2022 № </w:t>
      </w:r>
      <w:r>
        <w:rPr>
          <w:rFonts w:ascii="Times New Roman"/>
          <w:b w:val="false"/>
          <w:i w:val="false"/>
          <w:color w:val="ff0000"/>
          <w:sz w:val="28"/>
        </w:rPr>
        <w:t>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территории города Атырау объявить чрезвычайную ситуацию природного характера местного масштаба.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курирующего заместителя акима города Атырау и поручить провести мероприятия, направленные на ликвидацию чрезвычайной ситуации природного характера.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Қалауи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