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5f16" w14:textId="0f1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Атырау от 20 апреля 2022 года № 19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14 июня 2022 года № 27. Зарегистрировано в Министерстве юстиции Республики Казахстан 22 июня 2022 года № 28557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от 20 апреля 2022 года № 19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27784).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