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b639" w14:textId="8a3b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Атырау от 6 августа 2015 года № 1384 "Об определении мест размещения агитационных печатных материалов по городу Атырау для кандидатов в акимы Атырауского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6 октября 2022 года № 2145. Зарегистрировано в Министерстве юстиции Республики Казахстан 10 октября 2022 года № 30091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Атырау от 6 августа 2015 года № 1384 "Об определении мест размещения агитационных печатных материалов по городу Атырау для кандидатов в акимы Атырауского сельского округа" (зарегистрирован в Реестре государственной регистрации нормативных правовых актов под № 3281).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Атырау.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