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7b89" w14:textId="cda7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районого маслихата "Об утверждении правил оказания жилищной помощи малообеспеченным семьям (гражданам), проживающим в Жылыойском районе" от 28 октября 2015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марта 2022 года № 16-7. Зарегистрировано в Министерстве юстиции Республики Казахстан 4 апреля 2022 года № 27379. Утратило силу решением Жылыойского районного маслихата Атырауской области от 21 июня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утверждении правил оказания жилищной помощи малообеспеченным семьям (гражданам), проживающим в Жылыойском районе" от 28 октября 2015 года № 33-2 (зарегистрировано в Реестре государственной регистрации нормативных правовых актов под № 3352)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размера и порядка оказания жилищной помощи в Жылыойском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в Жылыойском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33-2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Жылыойском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Жылыойского районного местного бюджета проживающим в Жылыойском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"Жылыойский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определяется как разница между суммой оплаты расходов на пользование жилищем, арендованным местным исполнительным органом в государственном жилищном фонде и жилищем, арендованным местным исполнительным органом в частном жилищном фонда, и предельно допустимым уровнем расходов малообеспеченной семьи (граждан) на эти цели, установленным местными представительными органами.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