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fe10" w14:textId="306f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Махамбетского районного маслихата от 26 мая 2017 года № 147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28 июня 2022 года № 149. Зарегистрировано в Министерстве юстиции Республики Казахстан 4 июля 2022 года № 28701. Утратило силу решением Махамбетского районного маслихата Атырауской области от 14 сентября 2023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14.09.2023 № </w:t>
      </w:r>
      <w:r>
        <w:rPr>
          <w:rFonts w:ascii="Times New Roman"/>
          <w:b w:val="false"/>
          <w:i w:val="false"/>
          <w:color w:val="ff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26 мая 2017 года № 147 (зарегистрировано в Реестре государственной регистрации нормативных правовых актов под № 3885)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социальной помощи, установления размеров и определения перечня отдельных категорий нуждающихся граждан, утвержденные вышеуказанным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Махамбетского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мая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Махамбетского района Атырауской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Атырауской области";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по Махамбетскому району";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акимов сельских округов Махамбетского района Атырауской области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органам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в праздничные дни единовременно и (или) периодически (ежемесячно) в виде денежных выплат следующим категориям граждан: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(далее-Союза ССР),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- в размере 100 000 (сто тысяч)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 на учебные сборы и направлявшиеся в Афганистан в период ведения боевых действий единовременно - в размере 150 000 (сто пятьдесят тысяч) тенге и ежемесячно в размере-35 000 (тридцать пять тысяч)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 в Афганистан для доставки грузов в эту страну в период ведения боевых действий единовременно -в размере 150 000 (сто пятьдесят тысяч)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летнего состава, совершавшим вылеты на боевые задания в Афганистан с территории бывшего Союза ССР единовременно - в размере 150 000 (сто пятьдесят тысяч)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единовременно - в размере 150 000 (сто пятьдесят тысяч)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межгосударственными договорами и соглашениями по усилению охраны границ Содружества Независимых Государств на таджикско-афганском участке единовременно - в размере 150 000 (сто пятьдесят тысяч) тенге и ежемесячно в размере-30 000 (тридцать тысяч)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единовременно - в размере 150 000 (сто пятьдесят тысяч) тенге и ежемесячно в размере-30 000 (тридцать тысяч)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единовременно –в размере -150 000 (сто пятьдесят тысяч) тенге и ежемесячно в размере-30 000 (тридцать тысяч)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- в размере 150 000 (сто пятьдесят тысяч)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единовременно - в размере 100 000 (сто тысяч)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входившим в состав действующей армии и флота в период Великой Отечественной войны, а также во время других боевых операций по защите бывшего Союза ССР, партизаны и подпольщики Великой Отечественной войны единовременно -в размере 1 000 000 (один миллион) тенге и ежемесячно в размере 15 000 (пятнадцать тысяч)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единовременно в- размере 1 000 000 (один миллион) тенге и ежемесячно в размере - 15 000 (пятнадцать тысяч)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единовременно - в размере 100 000 (сто тысяч)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единовременно - в размере 100 000 (сто тысяч)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единовременно - в размере 60 000 (шестьдесят тысяч)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- в размере 60 000 (шестьдесят тысяч)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единовременно -в размере 150 000 (сто пятьдесят тысяч) тенге и ежемесячно в размере-35 000 (тридцать пять тысяч)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единовременно - в размере 100 000 (сто тысяч)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-в размере 100 000 (сто тысяч) тенге и ежемесячно в размере - 10 000 (десять тысяч)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- в размере 30 000 (тридцать тысяч)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указанных в статьях 4- 6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единовременно - в размере 30 000 (тридцать тысяч)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приравненного по льготам к инвалидам Великой Отечественной войны, а также супругам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единовременно – в размере 30 000 (тридцать тысяч)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единовременно -150 000 (сто пятьдесят тысяч) тенге и ежемесячно в размере-35 000 (тридцать пять тысяч)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Казахстан-30 августа: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инвалидам всех групп, детям-инвалидам в возрасте до семи лет, детям - инвалидам первой, второй, третьей групп в возрасте от семи до восемнадцати лет единовременно -в размере 50 000 (пятьдесят тысяч)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граждан, оказавшихся в трудной жизненной ситуации, предоставляется единовременно и (или) периодически (ежемесячно):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гражданам (семьям), проживающим на постоянной регистрации по месту возникновения стихийного бедствия или пожара, в течении шести месяцев с момента наступления данной ситуации социальная помощь предоставляется единовременно без учета среднедушевого дохода в размере 100 (сто) месячных расчетных показателей на основании заявления с приложением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семьям (гражданам), среднедушевой доход которых не превышает прожиточного минимума, на основании заявления с приложением документа,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правил, социальная помощь предоставляется единовременно -в размере до 25 (двадцать пять) месячных расчетных показателей;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с различными формами туберкулеза в соответствии со списком, предоставляемым лечебным учреждением, на период амбулаторного лечения ежемесячно без учета среднедушевого дохода-в размере 10 (десяти) месячных расчетных показателей;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родителям или иным законным представителям детей-инвалидов и лицам, сопровождающим инвалидов 1 группы на санаторно-курортное лечение единовременно без учета среднедушевого дохода в размере до 55 (пятидесяти пяти) месячных расчетных показателей на основании заявления с приложением документов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прилагая к нему подтверждающие документы о получений санаторно-курортного лечения (акт о получений санаторно-курортного лечения, счет-фактура).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Типовым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к праздничным дням и ежемесячная социальная помощь оказывается по списку, утверждаемому акиматом Махамбетского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Махамбетского района на текущий финансовый год.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149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Махамбетского районного маслихата, признанных утратившими силу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"Об утверждении перечня категорий получателей и предельных размеров социальной помощи" от 13 ноября 2013 года № 135 (зарегистрировано в Реестре государственной регистрации нормативных правовых актов под № 2796);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 внесении дополнения в решение районного маслихата от 13 ноября 2013 года № 135 "Об утверждении перечня категорий получателей и предельных размеров социальной помощи" от 21 сентября 2016 года № 59 (зарегистрировано в Реестре государственной регистрации нормативных правовых актов под № 3627);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 внесении дополнений в решение Махамбетского районного маслихата от 13 ноября 2013 года № 135 "Об утверждении перечня категорий получателей и предельных размеров социальной помощи" от 24 мая 2019 года № 341 (зерегистрировано в Реестре государственной регистрации нормативных правовых актов под № 4415);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 внесении изменения в решение Махамбетского районного маслихата от 13 ноября 2013 года № 135 "Об утверждении перечня категорий получателей и предельных размеров социальной помощи" от 20 ноября 2019 года № 381 (зерегистрировано в Реестре государственной регистрации нормативных правовых актов под № 4533);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 внесении изменения в решение Махамбетского районного маслихата от 13 ноября 2013 года № 135 "Об утверждении перечня категорий получателей и предельных размеров социальной помощи" от 14 мая 2021 года № 45 (зерегистрировано в Реестре государственной регистрации нормативных правовых актов под № 4959);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10 декабря 2013 года № 138 (зарегистрировано в Реестре государственной регистрации нормативных правовых актов под № 2801);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 внесении изменений в решение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27 марта 2015 года № 273 (зерегистрировано в Реестре государственной регистрации нормативных правовых актов под № 3164);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 внесении изменений в решение Махамбетского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размеров социальной помощи для отдельно взятой категории получателей" от 26 апреля 2016 года № 22 (зерегистрировано в Реестре государственной регистрации нормативных правовых актов под № 3506);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 внесении изменений в решение Махамбетского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20 апреля 2017 года № 141 (зерегистрировано в Реестре государственной регистрации нормативных правовых актов под № 3844);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 внесении изменения в решение Махамбетского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25 июля 2018 года № 259 (зерегистрировано в Реестре государственной регистрации нормативных правовых актов под № 4222);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 внесении изменения и дополнения в решение Махамбетского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28 февраля 2020 года № 421 (зерегистрировано в Реестре государственной регистрации нормативных правовых актов под № 4611);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 внесении изменения в решение Махамбетского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9 декабря 2020 года № 476 (зерегистрировано в Реестре государственной регистрации нормативных правовых актов под № 4818);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 внесении дополнений в решение Махамбетского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14 мая 2021 года № 44 (зерегистрировано в Реестре государственной регистрации нормативных правовых актов под № 4960);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