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87bf" w14:textId="8008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переименований некоторых улиц села Махамбет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Махамбетского сельского округа Махамбетского района Атырауской области от 15 апреля 2022 года № 143. Зарегистрировано в Министерстве юстиции Республики Казахстан 22 апреля 2022 года № 27736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заключения областной ономастической комиссии от 20 апреля 2021 года, с учетом мнения населения села Махамбет,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села Махамбет,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микрорайоне "Шұғыла":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№1 - улица Қаршымбай Ахмедияров;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№2 - улица Ақан сері;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микрорайоне "Жаңа ауыл":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№2 - улица Ермек Серкебаев;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№3 - улица Жәңгір хан;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№4 - улица Қажымұқан Мұңайтпасұлы;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№5 - улица Кенен Әзірбаев;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микрорайоне "Мерей":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№28 - улица Бөгенбай батыр.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улицы села Махамбет: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"50-лет Победы" - улица Жұмабай Қартқожақов;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"30 лет Победы" - улица Рысбай Ғабдиев.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Махамбетского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Баймишев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