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f16d" w14:textId="0e8f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3 марта 2022 года № 26. Зарегистрировано в Министерстве юстиции Республики Казахстан 14 марта 2022 года № 27096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акимат Исатайского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Исатайского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Исатайского района от 14 ноября 2016 года № 244 "Об определении специально отведенных мест для осуществления выездной торговли с автолавок и (или) палаток (павильонов) субъектам торговой деятельности на территории Исатайского района" (зарегистрировано в Реестре государственной регистрации нормативных правовых актов за № 3711).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Исатайского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Исатайского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Исатайского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2022 года № 26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Исатайского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Аккистау, улица Ынтымак, напротив здания "Аккистауский вокзал" акционерного общества национальная компания Казахстан темир жолы магистральной сети Атырау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Аккистау, улица Ынтымак, левая сторона здания республиканского государственного учреждения "Отдел по делам обороны Исатайского района Атырауской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Тущыкудук, улица А. Смагулова, напротив магазина "Универмаг"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"Универмаг"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Х.Ергалиев, улица И. Шукетаева, напротив кафе "Темеш"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"Темеш"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Жанбай, улица З. Курасулы, напротив пассажирской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Нарын, улица Болатжол, напротив домов № 6,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Исатай, улица Теміржол, напротив домов № 5, 6,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Зинеден, улица Куанышбаева, напротив магазина "Шагала"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"Шагала"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