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3dab" w14:textId="49f3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2022 год по Исатайскому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12 декабря 2022 года № 174-VII. Зарегистрировано в Министерстве юстиции Республики Казахстан 14 декабря 2022 года № 31095.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по Исатайскому району в местах размещения туристов с 1 января по 31 декабря 2022 года включительно –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