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ed30" w14:textId="dd4e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19 апреля 2022 года № 14. Зарегистрировано в Министерстве юстиции Республики Казахстан 19 апреля 2022 года № 27656. Утратило силу решением акима Кызылкогинского района Атырауской области от 22 июня 2022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Кызылкогинского района Атырауской области от 22.06.2022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