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996cd" w14:textId="25996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Сагизского сельского округа Кызылкогинского района от 22 декабря 2021 года № 106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Сагизского сельского округа Кызылкогинского района Атырауской области от 24 марта 2022 года № 18. Зарегистрировано в Министерстве юстиции Республики Казахстан 1 апреля 2022 года № 27351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на основании представления главного государственного ветеринарно-санитарного инспектора государственного учреждения "Территориальная инспекция Кызылкогинского района Комитета ветеринарного контроля и надзора Министерства сельского хозяйства Республики Казахстан" от 25 февраля 2022 года № 11-10/ 55,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села Сагиз Сагизского сельского округа Кызылкогинского района Атырауской области, в связи с проведением комплекса ветеринарных мероприятий по ликвидации болезней инфекционный ринотрахеит, вирусная диарея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Сагизского сельского округа Кызылкогинского района "Об установлении ограничительных мероприятий" от 22 декабря 2021 года № 106 (зарегистрировано в Реестре государственной регистрации нормативных правовых актов за № 26250).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Сагизского сельского округа"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Кызылкогинского района после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объязности акима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Сагизского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Мақсотов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