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8cdb" w14:textId="d248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27 января 2022 года № 3. Зарегистрировано в Министерстве юстиции Республики Казахстан 28 января 2022 года № 26677. Утратило силу решением акима Мукурского сельского округа Кызылкогинского района Атырауской области от 11 апреля 2022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Мукурского сельского округа Кызылкогинского района Атырауской области от 11.04.2022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24 января 2022 года № 11-10/21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Мукур Мукурского сельского округа Кызылкогинского района Атырауской области, в связи с возникновением болезни инфекционный ринотрахеит,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Мукурского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