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6911" w14:textId="7ca6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Миялинского сельского округа Кызылкогинского района Атырауской области от 18 января 2022 года № 3. Зарегистрировано в Министерстве юстиции Республики Казахстан 21 января 2022 года № 26602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учетом мнение жителей села Миялы и на основании заключения Атырауской областной ономастической комиссии от 20 апреля 2021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улицам села Миялы, Миялинского сельского округа: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№1- улица "Салық Зиманов";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№3 - улица "Күйші Дина";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№4 - улица "Әбілхайыр хан";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№5 - улица "Зейнолла Қабдолов";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№7 - улица "Хиуаз Доспанова";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№8 - лица "Бауыржан Момышұлы";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№9 - улица "Тәуелсіздік".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для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Миялинского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