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d7de" w14:textId="e7dd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Елтай и Аккала Индерского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Индерского района Атырауской области от 1 декабря 2022 года № 96. Зарегистрировано в Министерстве юстиции Республики Казахстан 14 декабря 2022 года № 31105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от 20 апреля 2021 года и с учетом мнения населения сел Елтай, Аккала,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Елтай Елтайского сельского округа Индерского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9 микрорайона Қазақстан - 2 улица Үмбет Тасқарин;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10 микрорайона Қазақстан - 2 улица Қаден Мұхамедияров.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безымянным улицам села Аккала Елтайского сельского округа Индерского района: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улица Бағыт Нұриев;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улица Әмина Қабдешова.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Елтайского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