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217b3" w14:textId="fd217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Макатского района от 18 сентября 2013 года № 259 "Об утверждении перечня автомобильных дорог районного значения по Макатскому району"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Макатского района Атырауской области от 19 августа 2022 года № 148. Зарегистрировано в Министерстве юстиции Республики Казахстан 26 августа 2022 года № 29297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Макатского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Макатского района от 18 сентября 2013 года № 259 "Об утверждении перечня автомобильных дорог районного значения по Макатскому району" (зарегистрированное в Реестре государственной регистрации нормативных правовых актов № 2781)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Макатского района.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Макатского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Ибрагимов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СОГЛАСОВАНО:</w:t>
      </w:r>
    </w:p>
    <w:bookmarkEnd w:id="4"/>
    <w:p>
      <w:pPr>
        <w:spacing w:after="0"/>
        <w:ind w:left="0"/>
        <w:jc w:val="both"/>
      </w:pPr>
      <w:bookmarkStart w:name="z11" w:id="5"/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"Управление пассажирского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транспорта и автомобильных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дорог Атырауской области"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Макатского района от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августа 2022 года № 148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Макатского района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сентября 2013 года № 259</w:t>
            </w:r>
          </w:p>
        </w:tc>
      </w:tr>
    </w:tbl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Перечень, наименования и индексы автомобильных дорог общего пользования районного значения по Макатскому району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автомобильной дороги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автомобильной дороги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протяженность,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KЕ-41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Шоссе Мақат-Бәйгетобе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KЕ-42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поселку Доссор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KЕ-43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станции Ескене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KЕ-44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разъезду 441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KЕ-45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разъезду 469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KЕ-46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разъезду 402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