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03aa" w14:textId="18f0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Макатскому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декабря 2022 года № 148-VII. Зарегистрировано в Министерстве юстиции Республики Казахстан 22 декабря 2022 года № 31211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маслихат Макатского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Макатскому району в сумме 49,94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