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08c35" w14:textId="6508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2015 года № 475-V "Об утверждении правил оказания жилищной помощи малообеспеченным семьям (гражданам), проживающим в Курмангазинском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14 сентября 2022 года № 173-VII. Зарегистрировано в Министерстве юстиции Республики Казахстан 20 сентября 2022 года № 29703. Утратило силу решением Курмангазинского районного маслихата Атырауской области от 25 апреля 2024 года № 127-VIII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25.04.2024 № </w:t>
      </w:r>
      <w:r>
        <w:rPr>
          <w:rFonts w:ascii="Times New Roman"/>
          <w:b w:val="false"/>
          <w:i w:val="false"/>
          <w:color w:val="ff0000"/>
          <w:sz w:val="28"/>
        </w:rPr>
        <w:t>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2015 года № 475-V "Об утверждении правил оказания жилищной помощи малообеспеченным семьям (гражданам), проживающим в Курмангазинском районе" (зарегистрировано в Реестре государственной регистрации нормативных правовых актов за № 3408)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определении размера и порядка оказания жилищной помощи в Курмангазинском районе";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Курмангазинский районный маслихат РЕШИЛ:";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1 указанного решения изложить в новой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Определить размер и порядок оказания жилищной помощи в Курмангазинском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173-VII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2015 года № 475-V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Курмангазинском районе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Курмангазинском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(пять) процентов.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"Курмангазинский районный отдел занятости, социальных программ и регистрации актов гражданского состояния" (далее – уполномоченный орган).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