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7e16" w14:textId="3f67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Курмангазинского района от 24 апреля 2017 года № 176 "Об утверждении схем и Правил перевозки в общеобразовательные школы детей, проживающихв отдаленных населенных пунктах Курмангазинского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25 ноября 2022 года № 347. Зарегистрировано в Министерстве юстиции Республики Казахстан 29 ноября 2022 года № 30822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Курмангазинского района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Курмангазинского района от 24 апреля 2017 года № 176 "Об утверждении схем и Правил перевозки в общеобразовательные школы детей, проживающих в отдаленных населенных пунктах Курмангазинского района" (зарегистрировано в Реестре государственной регистрации нормативных правовых актов № 3851)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схемы перевозки в общеобразовательные школы детей, проживающих в отдаленных населенных пунктах Курмангазинского района,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3, 4, 5, 6, 7, 8, 9, 10, 11, 12, 13, 14, 15, 16.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3, 4, 5, 6, 7, 8, 9, 10, 11, 12, 13, 14, 15, 16 к указанному постановлению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Курмангазинского района.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176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"Общая средняя школа имени С.Н.Имашева" отдела образования Курмангазинского района Управления образования Атырауской области", проживающих в отдаленных населенных пунктах Курмангазинского района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44450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176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"Общая средняя школа имени А.Сарсенбаева" отдела образования Курмангазинского района Управления образования Атырауской области", проживающих в отдаленных населенных пунктах Курмангазинского района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47879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176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"Общая средняя школа имени Ю.А.Гагарина" отдела образования Курмангазинского района Управления образования Атырауской области", проживающих в отдаленных населенных пунктах Курмангазинского района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50038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176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"Общая средняя школа имени М.Ауезова" отдела образования Курмангазинского района Управления образования Атырауской области", проживающих в отдаленных населенных пунктах Курмангазинского района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43942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176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"Общая средняя школа имени Кадыра Мырза Али" отдела образования Курмангазинского района Управления образования Атырауской области", проживающих в отдаленных населенных пунктах Курмангазинского района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44450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176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"Енбекшинская общая средняя школа" отдела образования Курмангазинского района Управления образования Атырауской области", проживающих в отдаленных населенных пунктах Курмангазинского района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48514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176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"Общая средняя школа имени И.Алтынсарина" отдела образования Курмангазинского района Управления образования Атырауской области", проживающих в отдаленных населенных пунктах Курмангазинского района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42799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176</w:t>
            </w:r>
          </w:p>
        </w:tc>
      </w:tr>
    </w:tbl>
    <w:bookmarkStart w:name="z5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"Общая средняя школа имени Габита Мусрепова" отдела образования Курмангазинского района Управления образования Атырауской области", проживающих в отдаленных населенных пунктах Курмангазинского района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41529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176</w:t>
            </w:r>
          </w:p>
        </w:tc>
      </w:tr>
    </w:tbl>
    <w:bookmarkStart w:name="z6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"Общая средняя школа имени С.Муканова" отдела образования Курмангазинского района Управления образования Атырауской области", проживающих в отдаленных населенных пунктах Курмангазинского района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47244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176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"Общая средняя школа имени Н.С.Манаева" отдела образования Курмангазинского района Управления образования Атырауской области", проживающих в отдаленных населенных пунктах Курмангазинского района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40894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176</w:t>
            </w:r>
          </w:p>
        </w:tc>
      </w:tr>
    </w:tbl>
    <w:bookmarkStart w:name="z7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"Общая средняя школа имени Д.Нурпеисовой" отдела образования Курмангазинского района Управления образования Атырауской области", проживающих в отдаленных населенных пунктах Курмангазинского района</w:t>
      </w:r>
    </w:p>
    <w:bookmarkEnd w:id="46"/>
    <w:bookmarkStart w:name="z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</w:t>
      </w:r>
    </w:p>
    <w:bookmarkEnd w:id="48"/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45974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176</w:t>
            </w:r>
          </w:p>
        </w:tc>
      </w:tr>
    </w:tbl>
    <w:bookmarkStart w:name="z8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"Аккольская общая средняя школа" отдела образования Курмангазинского района Управления образования Атырауской области", проживающих в отдаленных населенных пунктах Курмангазинского района</w:t>
      </w:r>
    </w:p>
    <w:bookmarkEnd w:id="50"/>
    <w:bookmarkStart w:name="z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52"/>
    <w:bookmarkStart w:name="z8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44831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176</w:t>
            </w:r>
          </w:p>
        </w:tc>
      </w:tr>
    </w:tbl>
    <w:bookmarkStart w:name="z8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"Кигачская общая средняя школа" отдела образования Курмангазинского района Управления образования Атырауской области", проживающих в отдаленных населенных пунктах Курмангазинского района</w:t>
      </w:r>
    </w:p>
    <w:bookmarkEnd w:id="54"/>
    <w:bookmarkStart w:name="z8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56"/>
    <w:bookmarkStart w:name="z9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40894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176</w:t>
            </w:r>
          </w:p>
        </w:tc>
      </w:tr>
    </w:tbl>
    <w:bookmarkStart w:name="z9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"Общая средняя школа имени Фаризы Онгарсыновой" отдела образования Курмангазинского района Управления образования Атырауской области", проживающих в отдаленных населенных пунктах Курмангазинского района</w:t>
      </w:r>
    </w:p>
    <w:bookmarkEnd w:id="58"/>
    <w:bookmarkStart w:name="z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60"/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43180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176</w:t>
            </w:r>
          </w:p>
        </w:tc>
      </w:tr>
    </w:tbl>
    <w:bookmarkStart w:name="z9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"Общая средняя школа имени Панфилова" отдела образования Курмангазинского района Управления образования Атырауской области", проживающих в отдаленных населенных пунктах Курмангазинского района</w:t>
      </w:r>
    </w:p>
    <w:bookmarkEnd w:id="62"/>
    <w:bookmarkStart w:name="z10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64"/>
    <w:bookmarkStart w:name="z10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51562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176</w:t>
            </w:r>
          </w:p>
        </w:tc>
      </w:tr>
    </w:tbl>
    <w:bookmarkStart w:name="z10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 проживающих в отдаленных населенных пунктах Курмангазинского района</w:t>
      </w:r>
    </w:p>
    <w:bookmarkEnd w:id="66"/>
    <w:bookmarkStart w:name="z10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7"/>
    <w:bookmarkStart w:name="z10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перевозки в общеобразовательные школы детей, проживающих в отдаленных населенных пунктах Курмангазинского района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(зарегистрировано в Реестре государственной регистрации нормативных правовых актов за № 11550).</w:t>
      </w:r>
    </w:p>
    <w:bookmarkEnd w:id="68"/>
    <w:bookmarkStart w:name="z10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Требования, предъявляемые к перевозчикам и автотранспортным средствам</w:t>
      </w:r>
    </w:p>
    <w:bookmarkEnd w:id="69"/>
    <w:bookmarkStart w:name="z10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Перевозки детей осуществляются автобусами, оборудованными в соответствии с требованиями настоящих Правил и с предоставлением каждому ребенку отдельного места для сидения.</w:t>
      </w:r>
    </w:p>
    <w:bookmarkEnd w:id="70"/>
    <w:bookmarkStart w:name="z11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перевозки детей допускаются водители:</w:t>
      </w:r>
    </w:p>
    <w:bookmarkEnd w:id="71"/>
    <w:bookmarkStart w:name="z11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bookmarkEnd w:id="72"/>
    <w:bookmarkStart w:name="z11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bookmarkEnd w:id="73"/>
    <w:bookmarkStart w:name="z11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движения.</w:t>
      </w:r>
    </w:p>
    <w:bookmarkEnd w:id="74"/>
    <w:bookmarkStart w:name="z11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23-10)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автомобильном транспорте".</w:t>
      </w:r>
    </w:p>
    <w:bookmarkEnd w:id="75"/>
    <w:bookmarkStart w:name="z11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детей,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оборудованы:</w:t>
      </w:r>
    </w:p>
    <w:bookmarkEnd w:id="76"/>
    <w:bookmarkStart w:name="z11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должны быть установлены спереди и сзади автобуса;</w:t>
      </w:r>
    </w:p>
    <w:bookmarkEnd w:id="77"/>
    <w:bookmarkStart w:name="z11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bookmarkEnd w:id="78"/>
    <w:bookmarkStart w:name="z11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bookmarkEnd w:id="79"/>
    <w:bookmarkStart w:name="z11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</w:p>
    <w:bookmarkEnd w:id="80"/>
    <w:bookmarkStart w:name="z12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bookmarkEnd w:id="81"/>
    <w:bookmarkStart w:name="z12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остановки.</w:t>
      </w:r>
    </w:p>
    <w:bookmarkEnd w:id="82"/>
    <w:bookmarkStart w:name="z12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перевозок детей</w:t>
      </w:r>
    </w:p>
    <w:bookmarkEnd w:id="83"/>
    <w:bookmarkStart w:name="z12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Перевозка детей автобусом в светлое время суток осуществляется с включенным ближним светом фар.</w:t>
      </w:r>
    </w:p>
    <w:bookmarkEnd w:id="84"/>
    <w:bookmarkStart w:name="z12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85"/>
    <w:bookmarkStart w:name="z12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86"/>
    <w:bookmarkStart w:name="z12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bookmarkEnd w:id="87"/>
    <w:bookmarkStart w:name="z12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 - зимний период времени площадки должны очищаться от снега, льда, грязи.</w:t>
      </w:r>
    </w:p>
    <w:bookmarkEnd w:id="88"/>
    <w:bookmarkStart w:name="z12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89"/>
    <w:bookmarkStart w:name="z12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Водителю автобуса при перевозке детей не позволяется:</w:t>
      </w:r>
    </w:p>
    <w:bookmarkEnd w:id="90"/>
    <w:bookmarkStart w:name="z13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</w:p>
    <w:bookmarkEnd w:id="91"/>
    <w:bookmarkStart w:name="z13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92"/>
    <w:bookmarkStart w:name="z13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93"/>
    <w:bookmarkStart w:name="z13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94"/>
    <w:bookmarkStart w:name="z13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движение автобуса задним ходом;</w:t>
      </w:r>
    </w:p>
    <w:bookmarkEnd w:id="95"/>
    <w:bookmarkStart w:name="z13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96"/>
    <w:bookmarkStart w:name="z13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перевозки детей водитель:</w:t>
      </w:r>
    </w:p>
    <w:bookmarkEnd w:id="97"/>
    <w:bookmarkStart w:name="z13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отклоняется от установленного маршрута движения автобуса и не превышает установленные скоростные режимы;</w:t>
      </w:r>
    </w:p>
    <w:bookmarkEnd w:id="98"/>
    <w:bookmarkStart w:name="z13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время движения не отвлекается от управления автобусом (разговаривать, принимать пищу, включать в кабине громкую музыку);</w:t>
      </w:r>
    </w:p>
    <w:bookmarkEnd w:id="99"/>
    <w:bookmarkStart w:name="z13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провозит в автобусе запрещенные к провозу предметы, вещества и материалы;</w:t>
      </w:r>
    </w:p>
    <w:bookmarkEnd w:id="100"/>
    <w:bookmarkStart w:name="z14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осуществляет съезд на грунтовые дороги и двигаться по ним (за исключением случаев перевозки детей на сельскохозяйственные работы и в места отдыха, а также во время проведения работ по ремонту и реконструкции дорог).</w:t>
      </w:r>
    </w:p>
    <w:bookmarkEnd w:id="101"/>
    <w:bookmarkStart w:name="z14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bookmarkEnd w:id="102"/>
    <w:bookmarkStart w:name="z14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</w:p>
    <w:bookmarkEnd w:id="103"/>
    <w:bookmarkStart w:name="z14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Заключение</w:t>
      </w:r>
    </w:p>
    <w:bookmarkEnd w:id="104"/>
    <w:bookmarkStart w:name="z14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Отношения не урегулированные настоящими Правилами перевозки в общеобразовательные школы детей, проживающих в отдаленных населенных пунктах регулируются в соответствии с действующим законодательством.</w:t>
      </w:r>
    </w:p>
    <w:bookmarkEnd w:id="1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