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a4ea" w14:textId="47d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20 апреля 2015 года № 113 "Об утверждении Правил расчета норм образования и накопления коммунальных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января 2022 года № 9. Зарегистрировано в Министерстве юстиции Республики Казахстан 21 января 2022 года № 26594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апреля 2015 года № 113 "Об утверждении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3185).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 Аюпова Р.А.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