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7f79" w14:textId="66c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10 декабря 2021 года № 13/122-VІI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29 марта 2022 года № 14/166-VIІ. Зарегистрировано в Министерстве юстиции Республики Казахстан 30 марта 2022 года № 27293.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13/122-VІI "Об областном бюджете на 2022-2024 годы" (зарегистрировано в реестре государственной регистрации нормативных правовых актов за № 25905)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2022-2024 годы согласно приложениям 1, 2 и 3,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1 030 898 003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31 383 940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3 573 221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995 935 519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1 067 419 687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- 35 818 523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3 487 447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39 305 970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-703 161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703 161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14/166-VII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766 838 672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-35 818 523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14/166-VII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431 136 863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-2 951 398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14/166-VII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-6 730 002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