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9243" w14:textId="e7992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акимата Туркестанской области от 12 февраля 2019 года № 24 "Об утверждении перечня объектов Туркестанской области, уязвимых в террористическом отношении"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Туркестанской области от 13 июня 2022 года № 117. Зарегистрировано в Министерстве юстиции Республики Казахстан 16 июня 2022 года № 28506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акимат Туркестанской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Туркестанской области от 12 февраля 2019 года № 24 "Об утверждении перечня объектов Туркестанской области, уязвимых в террористическом отношении" (зарегистрированное в Реестре государственной регистрации нормативных правовых актов за № 4912).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первого заместителя акима Туркестанской области Жетпісбай А.Ш.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Туркестанской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Государственного учреждения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"Департамент Комитета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национальной безопасности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Туркестанской области"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"Департамент полиции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Туркестанской области"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