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7aef" w14:textId="8e57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пестициды, биоагенты (энтомофаги), а также объемы субсидий на пестициды, биоагенты (энтомофаги) на 2022 год Туркестанской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22 июля 2022 года № 153. Зарегистрировано в Министерстве юстиции Республики Казахстан 27 июля 2022 года № 28923.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растениеводства", (зарегистрированного в Реестре государственной регистрации нормативных правовых актов за № 20209)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пестицидов, биоагентов (энтомофагов) и нормы субсидий на 1 литр (килограмм, грамм, штук) пестицидов, биоагентов (энтомофагов) на 2022 год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 субсидий на удешевление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вредоносности, карантинных объектов на 2022 год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Туркестанской области.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 № 153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на 2022 год Туркестанской област</w:t>
      </w:r>
      <w:r>
        <w:rPr>
          <w:rFonts w:ascii="Times New Roman"/>
          <w:b/>
          <w:i w:val="false"/>
          <w:color w:val="000000"/>
        </w:rPr>
        <w:t>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пестицида,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дихлорфеноксиуксусной кислоты,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БРЭМБО,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2,4-Д кислоты, 905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ГРЕЙН ЭФИР,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Д-АРМОН–ЭФИР 72%,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АЙКОН ФОРТЕ, водный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кислота, 410 грамм/литр + клопиралид, 40 грамм/литр в виде сложных 2-этилгексиловых эфиров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 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ЭНТОГЛИФОС, 50%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*ЖОЙКЫН МЕГА, 60%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4,8 %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2,4 %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 25%,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АМИДА,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ШЕДЕУ,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СУПЕР, 240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клоксинтоцет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концентрат наноэмульсии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МИСТРАЛЬ,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смачивающийся порошок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65 089,28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концентрат наноэмульсии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МАДЖЕСТИК,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ЗАЛП,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соль,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80 грамм/литр + десмедифам,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БИТАП-КОМПАКТ, 16%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грамм/литр + амидосульфурон,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водорастворимые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 малолетучие эфиры 2,4-Д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кислоты в виде сложного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в виде 2-этилгексилового эфира, 452,42 грамм/литр + флорасулам, 6,25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ЭДВАНС 2.0,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ГЕЙЗЕР, концентрат коллоидного раствора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КРЕЙЦЕР,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грамм/килограмм, трибенурон-метила,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СУНКАР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 ДУО,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250 грамм/литр + тебуконазол,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МАТАДОР,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суспензионная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пропиканазола 140 грамм/литр + тебуканазола, 140 грамм/литр + эпоксиназола,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крезоксим-метила, 250 грамм/литр, эпоксиконазол,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ИДЕАЛ,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Г, 0,005%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водорастворимый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 210 грамм/литр +бета - цифлутрин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масляно-водный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ЦЕПЕЛЛИН,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грамм/литр + 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300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микрокапсулированная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700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 № 153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субсидий на удешевление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вредоносности, карантинных объектов на 2022 год Туркестанской област</w:t>
      </w:r>
      <w:r>
        <w:rPr>
          <w:rFonts w:ascii="Times New Roman"/>
          <w:b/>
          <w:i w:val="false"/>
          <w:color w:val="000000"/>
        </w:rPr>
        <w:t>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521 410,0 тысяч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