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ba8d" w14:textId="180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Казыгуртского, Отрарского районов и района Сауран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14 сентября 2022 года № 17/207-VII и постановление акимата Туркестанской области от 20 сентября 2022 года № 180. Зарегистрированы в Министерстве юстиции Республики Казахстан 22 сентября 2022 года № 29753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21 апреля 2022 года и учитывая мнения населения соответствующей территории,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село путем выделения села Айнатас сельского округа Кызылкия Казыгуртского района и присвоить наименование Атажұрт.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району Сауран: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образовать село путем выделения села Ескі Иқан сельского округа Ескі Иқан района Сауран и присвоить наименование Мәшһүр Жүсіп;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переименовать село 30-разъезд сельского округа Жібек жолы района Сауран в село Ескі Сауран.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село Уштам Балтакольского сельского округа Отрарского района в село Самырат.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Калкаманова С.А.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