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9b854" w14:textId="e29b8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подготовку кадров с техническим и профессиональным, послесредним образованием на 2022-2023 учебный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Туркестанской области от 20 октября 2022 года № 200. Зарегистрировано в Министерстве юстиции Республики Казахстан 22 октября 2022 года № 30292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8-3)</w:t>
      </w:r>
      <w:r>
        <w:rPr>
          <w:rFonts w:ascii="Times New Roman"/>
          <w:b w:val="false"/>
          <w:i w:val="false"/>
          <w:color w:val="000000"/>
          <w:sz w:val="28"/>
        </w:rPr>
        <w:t> пункта 2 статьи 6 Закона Республики Казахстан "Об образовании", акимат Туркестанской области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государственный образовательный заказ на подготовку кадров с техническим и профессиональным образованием на 2022-2023 учебный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государственный образовательный заказ на подготовку кадров с послесредним образованием на 2022-2023 учебный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Туркестанской области.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Туркестанской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Сатыбалды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Туркестанской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октября 2022 года № 200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подготовку кадров с техническим и профессиональным образованием на 2022-2023 учебный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постановления акимата Туркестанской области от 19.12.2022 </w:t>
      </w:r>
      <w:r>
        <w:rPr>
          <w:rFonts w:ascii="Times New Roman"/>
          <w:b w:val="false"/>
          <w:i w:val="false"/>
          <w:color w:val="ff0000"/>
          <w:sz w:val="28"/>
        </w:rPr>
        <w:t>№ 257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наименование специальности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государственного образовательного заказа, количество мест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расходов на обучение одного специалиста в месяц, тенге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расходов на обучение одного специалиста в месяц в зоне экологического предкризисного состояния,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9 класса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11 класса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городской местности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сельской местности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городской местности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сельской местности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 Образование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01120100 Дошкольное воспитание и обучение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32435,7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36321,3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39730,9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43616,5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01140100 Педагогика и методика начального обучения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32435,7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36321,3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39730,9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43616,5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01140500 Физическая культура и спорт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32435,7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36321,3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39730,9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43616,5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01140600 Педагогика и методика преподавания языка и литературы основного среднего образования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32435,7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36321,3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39730,9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43616,5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 Искусство и гуманитарные науки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02110300 Графический и мультимедийный дизайн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35880,7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39766,3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43175,9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47061,5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02120100 Дизайн интерьера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35880,7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39766,3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43175,9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47061,5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02120200 Дизайн одежды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35880,7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39766,3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43175,9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47061,5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02140100 Декоративно-прикладное искусство и народные промыслы (по профилям)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35880,7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39766,3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43175,9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47061,5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02140200 Ювелирное дело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35880,7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39766,3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43175,9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47061,5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02151000 Народное художественное творчество (по видам)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35880,7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39766,3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43175,9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47061,5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02210100 Исламоведение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32435,7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36321,3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39730,9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43616,5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 Бизнес, управление и право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04110100 Учет и аудит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32965,7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36851,3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40260,9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44146,5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10*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32103,3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04140100 Маркетинг (по отраслям)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32965,7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36851,3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40260,9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44146,5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 Информационно-коммуникационные технологии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06120100 Вычислительная техника и информационные сети (по видам)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32965,7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36851,3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40260,9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44146,5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12*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38363,9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06130100 Программное обеспечение (по видам)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32965,7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36851,3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40260,9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44146,5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 Инженерные, обрабатывающие и строительные отрасли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07130100 Электрооборудование (по видам и отраслям)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35880,7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39766,3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43175,9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47061,5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07130200 Электроснабжение (по отраслям)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35880,7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39766,3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43175,9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47061,5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07130400 Теплотехническое оборудование и системы теплоснабжения (по видам)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35880,7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39766,3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43175,9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47061,5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07130700 Техническое обслуживание, ремонт и эксплуатация электромеханического оборудования (по видам и отраслям)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35880,7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39766,3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43175,9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47061,5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07140100 Автоматизация и управление технологическими процессами (по профилю)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35880,7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39766,3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43175,9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47061,5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07140200 Техническое обслуживание и ремонт автоматизированных систем производства (по отраслям)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35880,7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39766,3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43175,9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47061,5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07140500 Цифровая техника (по видам)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32965,7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36851,3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40260,9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44146,5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07140700 Автоматика, телемеханика и управление движением на железнодорожном транспорте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35880,7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39766,3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43175,9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47061,5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07150100 Технология машиностроения (по видам)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35880,7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39766,3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43175,9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47061,5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07150300 Токарное дело (по видам)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35880,7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39766,3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43175,9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47061,5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07150500 Сварочное дело (по видам)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35880,7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39766,3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43175,9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47061,5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07150600 Слесарное дело (по отраслям и видам)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32965,7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36851,3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40260,9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44146,5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07150700 Грузоподъемные машины и транспортеры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35880,7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39766,3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43175,9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47061,5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07151100 Эксплуатация и техническое обслуживание машин и оборудования (по отраслям промышленности)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35880,7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39766,3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43175,9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47061,5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07160500 Эксплуатация, ремонт и техническое обслуживание тягового подвижного состава железных дорог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35880,7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39766,3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43175,9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47061,5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07161300 Техническое обслуживание, ремонт и эксплуатация автомобильного транспорта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35880,7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39766,3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43175,9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47061,5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07161600 Механизация сельского хозяйства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32965,7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36851,3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40260,9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44146,5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07161700 Эксплуатация, техническое обслуживание и ремонт сельскохозяйственной техники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32965,7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36851,3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40260,9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44146,5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07210200 Производство молока и молочной продукции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35880,7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39766,3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43175,9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47061,5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07210300 Хлебопекарное, макаронное и кондитерское производство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35880,7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39766,3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43175,9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47061,5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07211000 Хранение и переработка плодов и овощей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35880,7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39766,3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43175,9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47061,5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07211300 Технология производства пищевых продуктов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35880,7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39766,3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43175,9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47061,5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07220700 Технология полимерного производства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35880,7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39766,3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43175,9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47061,5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07221400 Мебельное производство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35880,7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39766,3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43175,9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47061,5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07230100 Швейное производство и моделирование одежды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35880,7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39766,3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43175,9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47061,5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10*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32103,3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07230600 Технология обработки волокнистых материалов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35880,7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39766,3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43175,9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47061,5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07240100 Подземная разработка месторождений полезных ископаемых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35880,7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39766,3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43175,9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47061,5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07320100 Строительство и эксплуатация зданий и сооружений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35880,7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39766,3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43175,9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47061,5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07320700 Строительство и эксплуатация автомобильных дорог и аэродромов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35880,7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39766,3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43175,9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47061,5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07321100 Монтаж и эксплуатация инженерных систем объектов жилищно-коммунального хозяйства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35880,7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39766,3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43175,9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47061,5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07321200 Монтаж и эксплуатация оборудования и систем газоснабжения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35880,7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39766,3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43175,9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47061,5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07321400 Гидротехническая мелиорация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35880,7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39766,3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43175,9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47061,5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 Сельское, лесное, рыболовное хозяйство и ветеринария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08110100 Агрономия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32965,7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36851,3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40260,9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44146,5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08110300 Плодоовоще-водство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32965,7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36851,3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40260,9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44146,5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08110400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и карантин растений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32965,7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36851,3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40260,9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44146,5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08110500 Зоотехния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32965,7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36851,3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40260,9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44146,5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08120100 Садово-парковое хозяйство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32965,7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36851,3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40260,9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44146,5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08210100 Лесное хозяйство (по видам)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32965,7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36851,3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40260,9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44146,5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08410100 Ветеринария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32965,7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36851,3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40260,9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44146,5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 Здравоохранение и социальное обеспечение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09120100 Лечебное дело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50727,8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63028,7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09130100 Сестринское дело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50727,8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63028,7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09130200 Акушерское дело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50727,8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63028,7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09140100 Лабораторная диагностика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50727,8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63028,7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09160100 Фармация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50727,8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63028,7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Службы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10120100 Парикмахерское искусство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35880,7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39766,3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43175,9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47061,5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10130100 Гостиничный бизнес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32965,7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36851,3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40260,9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44146,5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10130200 Организация обслуживания в сфере питания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35880,7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39766,3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43175,9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47061,5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10130300 Организация питания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35880,7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39766,3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43175,9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47061,5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10150100 Туризм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32965,7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36851,3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40260,9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44146,5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10320100 Пожарная безопасность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35880,7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39766,3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43175,9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47061,5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10320200 Защита в чрезвычайных ситуациях (по профилю)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35880,7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39766,3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43175,9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47061,5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10410200 Организация перевозок и управление движением на железнодорожном транспорте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35880,7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39766,3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43175,9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47061,5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10410300 Организация перевозок и управление движением на автомобильном транспорте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35880,7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39766,3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43175,9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47061,5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Туркестанской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октября 2022 года № 200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подготовку кадров с послесредним образованием на 2022-2023 учебный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наименование специальности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государственного образовательного заказа, количество мест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расходов на обучение одного специалиста в месяц, тенге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расходов на обучение одного специалиста в месяц в зоне экологического предкризисного состояния,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9 класса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11 класса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городской местности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сельской местности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городской местности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сельской местности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 Образование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01140100 Педагогика и методика начального обучения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32435,7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36321,3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39730,9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43616,5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 Сельское, лесное, рыболовное хозяйство и ветеринария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08410100 Ветеринария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32965,7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36851,3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40260,9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44146,5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 Здравоохранение и социальное обеспечение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09130100 Сестринское дело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50727,8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63028,7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