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7d87" w14:textId="d967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Туркестанской области от 1 июня 2020 года № 133 "Об утверждении перечня рыбохозяйственных водоемов местного значения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ноября 2022 года № 226. Зарегистрировано в Министерстве юстиции Республики Казахстан 29 ноября 2022 года № 30792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 июня 2020 года № 133 "Об утверждении перечня рыбохозяйственных водоемов местного значения Туркестанской области" (зарегистрировано в Реестре государственной регистрации нормативных правовых актов за № 5636)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рыбохозяйственных водоемов и (или) участков местного значения";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перечень рыбохозяйственных водоемов и (или) участков местного значения согласно 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2020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водоемов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Байыркум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42°7'10.97"С 68°13'36.18"В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Байыркум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42°5'36.00"С 68°11'40.77"В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Жынгылшыганак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42°21'7.54"С 68°16'50.53"В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Ешкили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42°14'42.74"С 68°11'35.67"В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42°17'14.13"С 68°12'31.80"В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Байыркум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42°6'5.15"С 68°14'6.34"В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Ширикколь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42°11'10.75"С 68°14'51.35"В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 участок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42°24'50.29"С 68°28'8.87"В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 участок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42°18'25.38"С 68°24'56.52"В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Арыстанды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43°2'55.14"С 69° 5'0.74"В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Жамбыл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42°58'1.87"С 69°18'17.57"В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Досан-Карабас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43°16'4.72"С 69°9'37.39"В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Капшагай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43°6'42.89"С 69°31'10.04"В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Карл Маркс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41°10'15.16"С 68°50'8.34"В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Жузимдик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41°10'48.40"С 68°54'7.21"В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Акылбексай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41°18'28.56"С 68°46'50.71"В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Кокибель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41°59'2.92"С 69°45'27.35"В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Аганай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41°48'34.98"С 69°28'8.05"В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Рабат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42°3'13.84"С 69°31'34.88"В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40°58'45.06"С 68°28'15.56"В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42°43'44.55"С 69° 2'39.42"В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Боржар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42°25'38.68"С 69°17'53.65"В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Теспе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42°27'22.12"С 69°12'36.13"В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42°35'30.48"С 68°9'31.01"В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Акшыганак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42°27'6.93"С 68°12'27.76"В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Калганколь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43°4'50.21"С 68°25'31.38"В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Аккумколь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42°56'35.66"С 67°53'42.68"В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42°38'9.91"С 68°17'12.53"В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42°19'7.19"С 68°12'36.28"В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Аякколь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43°5'39.89"С 68°27'43.01"В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Шошкакольская система озер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42°59'52.97"С 68°30'35.89"В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42°37'37.18"С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68°17'9.70"В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42°30'7.13"С 69°43'0.35"В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Кызыласкер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41°2'46.76"С 68°36'5.55"В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Ырмак-Озен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43°33'7.12"С 68°20'27.81"В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Сауран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Икансу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43°22'19.37"С 68°45'36.51"В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Сасыкбулак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43°32'54.63"С 68°7'25.18"В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Тартогай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43°20'53.28"С 67°45'1.26"В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43°17'59.82"С 67°49'13.91"В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Шоктас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43°24'23.69"С 68°52'38.62"В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Маслихат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42°59'29.91"С 68°12'28.94"В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Тущы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42°58'38.75"С 68°14'15.80"В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Шаршынколь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43°7'36.90"С 67°53'42.66"В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43°9'50.72"С 67°55'37.27"В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Тамдыозек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43°8'27.24"С 67°57'7.43"В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43°8'31.39"С 67°58'10.52"В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Торангыл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43°4'14.45"С 68°2'40.59"В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Кошкорган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43°28'15.21"С 68°28'2.35"В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Кошкорган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43°23'28.96"С 68°25'58.98"В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Уштобе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43°34'53.42"С 69°11'45.50"В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Шукырой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43°57'41.77"С 68°31'20.70"В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Акколка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43°58'54.83"С 68°30'22.94"В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Каракур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44°6'26.22"С 68°5'32.27"В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Аксумбе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44°27'21.80"С 67°34'25.82"В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Таушага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44°4'0.25"С 68°11'31.54"В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Баба-ата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43°36'36.19"С 69°20'44.74"В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43°44'55.83"С 69°29'4.49"В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Торлан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43°35'50.77"С 69°1'10.69"В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Кумисти-1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44°14'9.85"С 67°53'56.17"В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Бакырлы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44°22'32.45"С 67°44'33.31"В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Кумисти-2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44°15'47.60"С 67°52'57.05"В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Куркиреук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43°52'0.54"С 68°43'1.72"В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Таскенсаз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43°53'37.37"С 68°39'41.50"В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Суындык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44°1'42.47"С 68°13'31.77"В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 с пойменными озерами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44°46'45.66"С 68°55'49.80"В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Узынбулак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42°7'20.09"С 69°50'53.60"В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Толебийский район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Ащысу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42°2'49.85"С 69°52'5.57"В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Шилтер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42°8'53.98"С 69°43'27.50"В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42°36'8.41"С 70°23'29.50"В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42°33'0.48"С 70°5'35.27"В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Бала Кулан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42°34'4.62"С 70°26'4.45"В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Долана 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42°30'34.78"С 70°26'20.61"В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42°33'21.83"С 69°59'44.80"В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Коссейт № 1 (отделение № 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41°36'20.25"С 67°58'3.03"В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Коссейт (отделение № 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41°38'21.20"С 67°57'52.93"В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Достык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42°4'21.97"С 68°3'59.45"В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Коссейт № 2 (отделение №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41°23'12.62"С 67°59'36.37"В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Алатау батыр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41°51'35.30"С 68° 0'17.33"В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41°55'59.60"С 67°56'27.01"В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Коксу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41°34'45.69"С 67°56'16.91"В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Коксу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41°34'22.10"С 67°57'30.96"В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41°38'5.31"С 67°57'22.72"В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Алатау батыр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41°53'29.24"С 67°55'23.03"В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Алатау батыр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41°53'50.78"С 67°56'7.12"В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Егизкум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42°5'6.40"С 68°1'4.04"В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Алатау батыр 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 3'15.80"С 68° 0'30.57"В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Алатау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42°5'59.66"С 68°2'19.92"В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Коссейт (отделение № 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41°21'53.49"С 67°59'0.11"В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Лебединое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41°45'24.41"С 67°57'17.37"В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Акберди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41°17'47.65"С 67°54'6.20"В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Пшентобе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41°22'49.68"С 67°57'58.37"В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41°30'1.94"С 67°56'59.55"В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Баспанды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41°39'12.91"С 67°56'3.41"В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Аэродром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41°55'13.45"С 67°58'25.85"В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Байшыгар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42°1'38.91"С 67°58'34.72"В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Калгансыр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41°23'19.72"С 68°3'14.25"В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Алтын жагажай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41°11'45.85"С 67°55'34.90"В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Коссейт (отделение № 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41°22'40.07"С 68°4'3.28"В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Узыната (отделение № 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41°43'16.82"С 67°58'13.06"В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Казахстан (отделение № 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41°53'18.18"С 68°2'43.11"В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Казахстан (отделение № 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41°44'6.95"С 67°56'1.20"В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Казахстан № 1 (отделение № 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41°48'28.43"С 67°57'25.99"В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Казахстан (отделение № 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41°50'52.66"С 67°56'53.18"В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Безымяное (Айбар)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41°53'20.31"С 67°56'36.64"В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