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e566" w14:textId="47de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Туркестанской области от 4 апреля 2022 года № 55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Туркестанской области на 2022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26 декабря 2022 года № 264. Зарегистрировано в Министерстве юстиции Республики Казахстан 26 декабря 2022 года № 31255.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4 апреля 2022 года № 55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Туркестанской области на 2022 год" (зарегистрировано в Реестре государственной регистрации нормативных правовых актов № 27466)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Туркестанской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2022 года № 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США,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6 250 105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281 254,725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1 517 181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45 515,430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11 466 590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2 443 755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отечественных племенных овец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4 113 047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226 217,585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крупного рогатого скота молочного и молочно-мясного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5 394 435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2022 года № 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животноводства, повышение продуктивности и качества продукции животноводства на 2022 год в пределах средств, выделенных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1 441 014.9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288 202,9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14 614 740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 миллионов штук (действует до 1 января 2023 года)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96 163 943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288 491,829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4 004 404,0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