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ccb3" w14:textId="244c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Кентау от 28 апреля 2018 года № 140 "Об утверждении Методики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аппарата акима города Кентау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12 апреля 2022 года № 133. Зарегистрировано в Министерстве юстиции Республики Казахстан 19 апреля 2022 года № 27655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правовых актах",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28 апреля 2018 года № 140 "Об утверждении Методики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аппарата акима города Кентау корпуса "Б" (зарегистрированный в Реестре государственной регистрации нормативных правовых актов под № 4599).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Кентау"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города Кентау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Кентау Омиртай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