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d3dd" w14:textId="33fd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Туркестан от 14 октября 2020 года № 1134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19 июля 2022 года № 1513. Зарегистрировано в Министерстве юстиции Республики Казахстан 20 июля 2022 года № 28858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Туркестан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"Об утверждении государственного образовательного заказа на дошкольное воспитание и обучение, размера родительской платы" от 14 октября 2020 года № 1134 (зарегистрировано в Реестре государственной регистрации нормативных правовых актов за № 5842).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