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b22a" w14:textId="dc7b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Байдибекского района от 27 ноября 2017 года № 358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21 июля 2022 года № 305. Зарегистрировано в Министерстве юстиции Республики Казахстан 27 июля 2022 года № 28920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Байдибекского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27 ноября 2017 года № 358 "Об утверждении государственного образовательного заказа на дошкольное воспитание и обучение, размер родительской платы" (зарегистрировано в Реестре государственной регистрации нормативных правовых актов за № 4323).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Байдибекского района"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Байдибекского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Байдибек.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