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a66c" w14:textId="c72a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району Байдибек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30 сентября 2022 года № 22/138. Зарегистрировано в Министерстве юстиции Республики Казахстан 11 октября 2022 года № 30107. Утратило силу решением Байдибекского районного маслихата Туркестанской области от 11 октября 2023 года № 7/34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Байдибекского районного маслихата Туркестанской области от 11.10.2023 № 7/34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№ 18883), маслихат района Байдибек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по району Байдибек,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 2022 года № 22/138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жилищных сертификатов по району Байдибек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90 % от суммы первоначального взноса, но не более 1 500 000 миллиона (одного миллиона пятисот тысяч) тенге в виде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90 % от суммы первоначального взноса, но не более 1 500 000 миллиона (одного миллиона пятисот тысяч) тенге в виде социальной поддержки.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 2022 года № 22/138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 по району Байдибек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ветераны, приравненные по льготам к ветеранам Великой Отечественной войны (состоящие в очереди на получение жилья в местных исполнительных органах);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 боевых действий на территории других государств (состоящие в очереди на получение жилья в местных исполнительных органах);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 с инвалидностью первой и второй групп (состоящие в очереди на получение жилья в местных исполнительных органах);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семьи, имеющие или воспитывающие детей с инвалидностью (состоящие в очереди на получение жилья в местных исполнительных органах);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 (состоящие в очереди на получение жилья в местных исполнительных органах);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пенсионеры по возрасту (состоящие в очереди на получение жилья в местных исполнительных органах);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дети-сироты и дети, оставшиеся без попечения родителей, не достигшие двадцати девяти лет, потерявшие родителей до совершеннолетия (состоящие в очереди на получение жилья в местных исполнительных органах);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кандасы (состоящие в очереди на получение жилья в местных исполнительных органах);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лишившиеся жилища в результате экологических бедствий, чрезвычайных ситуаций природного и техногенного характера (состоящие в очереди на получение жилья в местных исполнительных органах);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 (состоящие в очереди на получение жилья в местных исполнительных органах);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 (состоящие в очереди на получение жилья в местных исполнительных органах);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неполные семьи (состоящие в очереди на получение жилья в местных исполнительных органах);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Специалисты бюджетных организации и специалисты иных отраслей в отраслях здравоохранения, образования, культуры, спорта с учетом прогноза формируемых трудовых ресурсов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29 марта 2019 года № 154 "Об утверждении Правил формирования национальной системы прогнозирования трудовых ресурсов и использования ее результатов" (зарегистрирован в Реестре государственной регистрации нормативных правовых актов за № 18445) (состоящие в очереди на получение жилья в местных исполнительных органах).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