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d9fd" w14:textId="876d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w:t>
      </w:r>
    </w:p>
    <w:p>
      <w:pPr>
        <w:spacing w:after="0"/>
        <w:ind w:left="0"/>
        <w:jc w:val="both"/>
      </w:pPr>
      <w:r>
        <w:rPr>
          <w:rFonts w:ascii="Times New Roman"/>
          <w:b w:val="false"/>
          <w:i w:val="false"/>
          <w:color w:val="000000"/>
          <w:sz w:val="28"/>
        </w:rPr>
        <w:t>Постановление акимата Байдибекского района Туркестанской области от 16 ноября 2022 года № 402. Зарегистрировано в Министерстве юстиции Республики Казахстан 28 ноября 2022 года № 30754.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 подпунктом 16-5) </w:t>
      </w:r>
      <w:r>
        <w:rPr>
          <w:rFonts w:ascii="Times New Roman"/>
          <w:b w:val="false"/>
          <w:i w:val="false"/>
          <w:color w:val="000000"/>
          <w:sz w:val="28"/>
        </w:rPr>
        <w:t>пункта 2</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Байдибекского района 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района.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 Байдибек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Шарипбеков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Байдибекского района</w:t>
            </w:r>
            <w:r>
              <w:br/>
            </w:r>
            <w:r>
              <w:rPr>
                <w:rFonts w:ascii="Times New Roman"/>
                <w:b w:val="false"/>
                <w:i w:val="false"/>
                <w:color w:val="000000"/>
                <w:sz w:val="20"/>
              </w:rPr>
              <w:t>от 16 ноября 2022 года № 402</w:t>
            </w:r>
          </w:p>
        </w:tc>
      </w:tr>
    </w:tbl>
    <w:bookmarkStart w:name="z6"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Байдибекскому району.</w:t>
      </w:r>
    </w:p>
    <w:bookmarkEnd w:id="6"/>
    <w:bookmarkStart w:name="z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10" w:id="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8"/>
    <w:bookmarkStart w:name="z11" w:id="9"/>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и автомобильных дорог Байдибекского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району единого архитектурного облика.</w:t>
      </w:r>
    </w:p>
    <w:bookmarkEnd w:id="9"/>
    <w:bookmarkStart w:name="z12" w:id="10"/>
    <w:p>
      <w:pPr>
        <w:spacing w:after="0"/>
        <w:ind w:left="0"/>
        <w:jc w:val="both"/>
      </w:pPr>
      <w:r>
        <w:rPr>
          <w:rFonts w:ascii="Times New Roman"/>
          <w:b w:val="false"/>
          <w:i w:val="false"/>
          <w:color w:val="000000"/>
          <w:sz w:val="28"/>
        </w:rPr>
        <w:t xml:space="preserve">
      4. Государственное учреждение "Отдел строительства, архитектуры и градостроительства Байдибекского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10"/>
    <w:bookmarkStart w:name="z13" w:id="11"/>
    <w:p>
      <w:pPr>
        <w:spacing w:after="0"/>
        <w:ind w:left="0"/>
        <w:jc w:val="both"/>
      </w:pPr>
      <w:r>
        <w:rPr>
          <w:rFonts w:ascii="Times New Roman"/>
          <w:b w:val="false"/>
          <w:i w:val="false"/>
          <w:color w:val="000000"/>
          <w:sz w:val="28"/>
        </w:rPr>
        <w:t>
      5. Акимат Байдибекского района организует следующие мероприятия:</w:t>
      </w:r>
    </w:p>
    <w:bookmarkEnd w:id="1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Start w:name="z14" w:id="12"/>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12"/>
    <w:bookmarkStart w:name="z15" w:id="13"/>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13"/>
    <w:bookmarkStart w:name="z16" w:id="14"/>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14"/>
    <w:bookmarkStart w:name="z17" w:id="15"/>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15"/>
    <w:bookmarkStart w:name="z18" w:id="16"/>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16"/>
    <w:bookmarkStart w:name="z19" w:id="17"/>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17"/>
    <w:bookmarkStart w:name="z20" w:id="18"/>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18"/>
    <w:bookmarkStart w:name="z21" w:id="19"/>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19"/>
    <w:bookmarkStart w:name="z22" w:id="20"/>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20"/>
    <w:bookmarkStart w:name="z23" w:id="21"/>
    <w:p>
      <w:pPr>
        <w:spacing w:after="0"/>
        <w:ind w:left="0"/>
        <w:jc w:val="left"/>
      </w:pPr>
      <w:r>
        <w:rPr>
          <w:rFonts w:ascii="Times New Roman"/>
          <w:b/>
          <w:i w:val="false"/>
          <w:color w:val="000000"/>
        </w:rPr>
        <w:t xml:space="preserve"> Глава 4. Заключительные положения</w:t>
      </w:r>
    </w:p>
    <w:bookmarkEnd w:id="21"/>
    <w:bookmarkStart w:name="z24" w:id="22"/>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Байдибекского района, осуществляется из средств местного бюджета.</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