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6bc7" w14:textId="3a96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Казыгуртского района Туркестанской области от 23 октября 2020 года № 267 "Об определении специально отведенных места и (или) маршруты для осуществления выездной торговли на территории района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11 марта 2022 года № 60. Зарегистрировано в Министерстве юстиции Республики Казахстан 24 марта 2022 года № 27200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Казыгуртского района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Туркестанской области от 23 октября 2020 года № 267 "Об определении специально отведенных места и (или) маршруты для осуществления выездной торговли на территории района Казыгурт" (зарегистрировано в Реестре государственной регистрации нормативных правовых актов за № 5862)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Казыгуртского района Туркестанской области Калымбетова Т.А.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