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69b0" w14:textId="c036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сельских округов Сарапхана, Какпак, Кызылкия, Шанак и Карабау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Казыгуртского района Туркестанской области от 27 апреля 2022 года № 8. Зарегистрировано в Министерстве юстиции Республики Казахстан 29 апреля 2022 года № 27817. Утратило силу решением акима Казыгуртского района Туркестанской области от 5 октября 2022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Казыгуртского района Туркестанской области от 05.10.2022 № 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сельских округов Сарапхана, Какпак, Кызылкия, Шанак и Карабау Казыгуртского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Казыгуртского района Калымбетова Тайбека Адилбековича.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