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c271" w14:textId="a1bc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району Казыгурт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29 апреля 2022 года № 25/114-VII. Зарегистрировано в Министерстве юстиции Республики Казахстан 13 мая 2022 года № 28036.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района Казыгурт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Казыгуртского районного маслихата.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