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7096" w14:textId="ca67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сельского округа Казыгурт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Казыгуртского района Туркестанской области от 17 мая 2022 года № 9. Зарегистрировано в Министерстве юстиции Республики Казахстан 18 мая 2022 года № 28095. Утратило силу решением акима Казыгуртского района Туркестанской области от 5 октября 2022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Казыгуртского района Туркестанской области от 05.10.2022 № 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сельского округа Казыгурт Казыгуртского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Казыгуртского района Калымбетова Тайбека Адилбековича.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