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9f644" w14:textId="5a9f6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в селе Казыгурт, Жанабазар, Рабат, Казыгуртского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Казыгуртского района Туркестанской области от 28 октября 2022 года № 298. Зарегистрировано в Министерстве юстиции Республики Казахстан 4 ноября 2022 года № 30417. Утратило силу постановлением акимата Казыгуртского района Туркестанской области от 18 июня 2024 года № 191</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Казыгуртского района Туркестанской области от 18.06.2024 № 191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акимат Казыгуртского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в селе Казыгурт, Жанабазар, Рабат, Казыгуртского района.</w:t>
      </w:r>
    </w:p>
    <w:bookmarkEnd w:id="1"/>
    <w:bookmarkStart w:name="z3"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и автомобильных дорог Казыгуртского района"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Казыгуртского района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Казыгуртского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Казыгуртского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Абдуллаев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 Казыгуртского района</w:t>
            </w:r>
            <w:r>
              <w:br/>
            </w:r>
            <w:r>
              <w:rPr>
                <w:rFonts w:ascii="Times New Roman"/>
                <w:b w:val="false"/>
                <w:i w:val="false"/>
                <w:color w:val="000000"/>
                <w:sz w:val="20"/>
              </w:rPr>
              <w:t>от 28 октября 2022 года № 298</w:t>
            </w:r>
          </w:p>
        </w:tc>
      </w:tr>
    </w:tbl>
    <w:bookmarkStart w:name="z7" w:id="5"/>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в селе Казыгурт, Жанабазар, Рабат, Казыгуртского района</w:t>
      </w:r>
    </w:p>
    <w:bookmarkEnd w:id="5"/>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в селе Казыгурт, Жанабазар, Рабат Казыгуртского района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в селе Казыгурт, Жанабазар, Рабат, Казыгуртского района.</w:t>
      </w:r>
    </w:p>
    <w:bookmarkEnd w:id="7"/>
    <w:bookmarkStart w:name="z10" w:id="8"/>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Start w:name="z11" w:id="9"/>
    <w:p>
      <w:pPr>
        <w:spacing w:after="0"/>
        <w:ind w:left="0"/>
        <w:jc w:val="left"/>
      </w:pPr>
      <w:r>
        <w:rPr>
          <w:rFonts w:ascii="Times New Roman"/>
          <w:b/>
          <w:i w:val="false"/>
          <w:color w:val="000000"/>
        </w:rPr>
        <w:t xml:space="preserve"> Глава 2. Порядок организации мероприятий по текущему и капитальному ремонту фасадов, кровли многоквартирных жилых домов</w:t>
      </w:r>
    </w:p>
    <w:bookmarkEnd w:id="9"/>
    <w:bookmarkStart w:name="z12" w:id="10"/>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акимата Казыгуртского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единого архитектурного облика в селе Казыгурт, Жанабазар, Рабат, Казыгуртского района.</w:t>
      </w:r>
    </w:p>
    <w:bookmarkEnd w:id="10"/>
    <w:bookmarkStart w:name="z13" w:id="11"/>
    <w:p>
      <w:pPr>
        <w:spacing w:after="0"/>
        <w:ind w:left="0"/>
        <w:jc w:val="both"/>
      </w:pPr>
      <w:r>
        <w:rPr>
          <w:rFonts w:ascii="Times New Roman"/>
          <w:b w:val="false"/>
          <w:i w:val="false"/>
          <w:color w:val="000000"/>
          <w:sz w:val="28"/>
        </w:rPr>
        <w:t xml:space="preserve">
      4. Государственное учреждение "Отдел строительства, архитектуры и градостроительства Казыгуртского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в селе Казыгурт, Жанабазар, Рабат, Казыгуртского района.</w:t>
      </w:r>
    </w:p>
    <w:bookmarkEnd w:id="11"/>
    <w:bookmarkStart w:name="z14" w:id="12"/>
    <w:p>
      <w:pPr>
        <w:spacing w:after="0"/>
        <w:ind w:left="0"/>
        <w:jc w:val="both"/>
      </w:pPr>
      <w:r>
        <w:rPr>
          <w:rFonts w:ascii="Times New Roman"/>
          <w:b w:val="false"/>
          <w:i w:val="false"/>
          <w:color w:val="000000"/>
          <w:sz w:val="28"/>
        </w:rPr>
        <w:t>
      5. Акиматы села Казыгурт, Жанабазар, Рабат, Казыгуртского района организуют следующие мероприятия:</w:t>
      </w:r>
    </w:p>
    <w:bookmarkEnd w:id="12"/>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Start w:name="z15" w:id="13"/>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13"/>
    <w:bookmarkStart w:name="z16" w:id="14"/>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14"/>
    <w:bookmarkStart w:name="z17" w:id="15"/>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15"/>
    <w:bookmarkStart w:name="z18" w:id="16"/>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16"/>
    <w:bookmarkStart w:name="z19" w:id="17"/>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17"/>
    <w:bookmarkStart w:name="z20" w:id="18"/>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18"/>
    <w:bookmarkStart w:name="z21" w:id="19"/>
    <w:p>
      <w:pPr>
        <w:spacing w:after="0"/>
        <w:ind w:left="0"/>
        <w:jc w:val="both"/>
      </w:pPr>
      <w:r>
        <w:rPr>
          <w:rFonts w:ascii="Times New Roman"/>
          <w:b w:val="false"/>
          <w:i w:val="false"/>
          <w:color w:val="000000"/>
          <w:sz w:val="28"/>
        </w:rPr>
        <w:t>
      11. После утверждения сметной стоимости текущего ремонта и получения положительного заключения экспертизы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19"/>
    <w:bookmarkStart w:name="z22" w:id="20"/>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20"/>
    <w:bookmarkStart w:name="z23" w:id="21"/>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1"/>
    <w:bookmarkStart w:name="z24" w:id="22"/>
    <w:p>
      <w:pPr>
        <w:spacing w:after="0"/>
        <w:ind w:left="0"/>
        <w:jc w:val="left"/>
      </w:pPr>
      <w:r>
        <w:rPr>
          <w:rFonts w:ascii="Times New Roman"/>
          <w:b/>
          <w:i w:val="false"/>
          <w:color w:val="000000"/>
        </w:rPr>
        <w:t xml:space="preserve"> Глава 4. Заключительные положения</w:t>
      </w:r>
    </w:p>
    <w:bookmarkEnd w:id="22"/>
    <w:bookmarkStart w:name="z25" w:id="23"/>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в селе Казыгурт, Жанабазар, Рабат, Казыгуртского района осуществляется из средств местного бюджета.</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