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d59e" w14:textId="a8bd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Сабыра Рахимова Казыгуртского района Туркестанской области от 7 ноября 2022 года № 25. Зарегистрировано в Министерстве юстиции Республики Казахстан 11 ноября 2022 года № 30500. Утратило силу решением акима сельского округа Сабыра Рахимова Казыгуртского района Туркестанской области от 4 января 2023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Сабыра Рахимова Казыгуртского района Туркестанской области от 04.01.2023 № 1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Казыгуртской районной территориальной инспекции Комитета ветеринарного контроля и надзора Министерства сельского хозяйства Республики Казахстан от 22 октября 2022 года за № 02-05/333,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улицы А.Даулетулы № 94-111 села Кызылата сельского округа Сабыр Рахимова Казыгуртского района Туркестанстой области, в связи с возникновением болезни бруцеллез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поcле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С.Ракимов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