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5191" w14:textId="29a5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сентября 2022 года № 24-164-VII. Зарегистрировано в Министерстве юстиции Республики Казахстан 5 октября 2022 года № 30022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2-9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500000 (одного миллиона пятисот тысяч) тенге в виде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500000 (одного миллиона пятисот тысяч) тенге в виде социальной поддержки.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24-164-VII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Мактааральского районного маслихата Туркестанской области от 19.10.2023 </w:t>
      </w:r>
      <w:r>
        <w:rPr>
          <w:rFonts w:ascii="Times New Roman"/>
          <w:b w:val="false"/>
          <w:i w:val="false"/>
          <w:color w:val="ff0000"/>
          <w:sz w:val="28"/>
        </w:rPr>
        <w:t>№ 7-55-VIII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здравоохранения, образования, культуры, спорта, социального обеспечения и ветеринарии, определяемые на основе анализа статистических наблюдений по статистике труда и занятости, а также с учетом прогноза трудовых ресурсов, формируемых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 национальной системы прогнозирования трудовых ресурсов и использования ее результатов,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за № 32546).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