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88f8d" w14:textId="ce88f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Ордабасинскому району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28 ноября 2022 года № 31/2. Зарегистрировано в Министерстве юстиции Республики Казахстан 9 декабря 2022 года № 31048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10-3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> 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под № 20284), маслихат Ордабасинского района 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по Ордабасинскому району на 2022 год, в сумме 24,60 тенге за один квадратный метр в месяц.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Әбдіхалық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