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ea87" w14:textId="fbee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в Ордабасинском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23 декабря 2022 года № 33/2. Зарегистрировано в Министерстве юстиции Республики Казахстан 27 декабря 2022 года № 31277. Утратило силу решением Ордабасинского районного маслихата Туркестанской области от 19 февраля 2024 года № 12/3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Ордабасинского районного маслихата Туркестанской области от 19.02.2024 № 12/3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 в Реестре государственной регистрации нормативных правовых актов под № 18883),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перечень категорий получателей жилищных сертификатов в Ордабасинском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перечень категорий получателей жилищных сертификатов в Ордабасинском районе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реализации права приобретения гражданами жилья в собственность с использованием ипотечного жилищного займа в рамках ипотечной программы, утвержденной Национальным Банком Республики Казахстан и (или) государственной программы жилищного строительства, определить размер жилищных сертификатов в Ордабасинском районе: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90 % от суммы первоначального взноса, но не более 1000000 (один миллион) тенге в виде социальной помощи;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90 % от суммы первоначального взноса, но не более 1000000 (один миллион) тенге в виде социальной поддержки.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жилищного сертификата определяется в едином размере не более 1000000 (один миллион) тенге для каждого получателя.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категорий получателей жилищных сертификатов: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категории социально - уязвимых слоев населения, определенные подпунктами 3), 9) и 11)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востребованные специалисты, осуществляющие трудовую деятельность в отрасли здравоохранения, образования, культуры, спорта, на основе анализа статистических наблюдений по статистике труда и занятости, с учетом прогноза трудовых ресурсов, формируемых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29 марта 2019 года № 154 "Об утверждении Правил формирования национальной системы прогнозирования трудовых ресурсов и использования ее результатов (зарегистрированного в Реестре государственной регистрации нормативных правовых актов под № 18445)".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