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c707" w14:textId="0bdc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Отырарскому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28 сентября 2022 года № 19/108-VII. Зарегистрировано в Министерстве юстиции Республики Казахстан 4 октября 2022 года № 30007.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Отрарского района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