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62ce" w14:textId="69c6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Отрарского района от 20 мая 2022 года № 17/92-VII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Отырарском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24 ноября 2022 года № 22/123-VII. Зарегистрировано в Министерстве юстиции Республики Казахстан 9 декабря 2022 года № 31042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Отрарского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Отрарского района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Отырарском районе" от 20 мая 2022 года № 17/92-VIІ (зарегистрированное в реестре государственной регистрации нормативных правовых актов под № 28177)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Отырарском районе";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согласно приложению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22/123-VII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20 мая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17/92-VII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Отырарского района" на основании справки из учебного заведения, подтверждающей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 по индивидуальному учебному плану равен четырем месячным расчетным показателям ежемесячно на каждого ребенка с инвалидностью.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